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00786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007862">
        <w:rPr>
          <w:rFonts w:ascii="Times New Roman" w:eastAsia="Times New Roman" w:hAnsi="Times New Roman"/>
          <w:sz w:val="28"/>
          <w:szCs w:val="28"/>
          <w:lang w:eastAsia="ru-RU"/>
        </w:rPr>
        <w:t>081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proofErr w:type="spellStart"/>
      <w:r w:rsidR="00007862">
        <w:rPr>
          <w:rFonts w:ascii="Times New Roman" w:eastAsia="Times New Roman" w:hAnsi="Times New Roman"/>
          <w:sz w:val="28"/>
          <w:szCs w:val="28"/>
          <w:lang w:eastAsia="ru-RU"/>
        </w:rPr>
        <w:t>Мерефянське</w:t>
      </w:r>
      <w:proofErr w:type="spellEnd"/>
      <w:r w:rsidR="00007862">
        <w:rPr>
          <w:rFonts w:ascii="Times New Roman" w:eastAsia="Times New Roman" w:hAnsi="Times New Roman"/>
          <w:sz w:val="28"/>
          <w:szCs w:val="28"/>
          <w:lang w:eastAsia="ru-RU"/>
        </w:rPr>
        <w:t xml:space="preserve"> шосе, 20-А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7862" w:rsidRPr="00007862">
        <w:rPr>
          <w:rFonts w:ascii="Times New Roman" w:eastAsia="Times New Roman" w:hAnsi="Times New Roman"/>
          <w:sz w:val="28"/>
          <w:szCs w:val="28"/>
          <w:lang w:eastAsia="ru-RU"/>
        </w:rPr>
        <w:t>UA-2021-06-09-005181-c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3F6D2E">
        <w:rPr>
          <w:rFonts w:ascii="Times New Roman" w:hAnsi="Times New Roman"/>
          <w:sz w:val="28"/>
          <w:szCs w:val="28"/>
        </w:rPr>
        <w:t>віконних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3F6D2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00786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3F6D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007862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007862">
        <w:rPr>
          <w:rFonts w:ascii="Times New Roman" w:eastAsia="Times New Roman" w:hAnsi="Times New Roman"/>
          <w:sz w:val="28"/>
          <w:szCs w:val="28"/>
          <w:lang w:eastAsia="ru-RU"/>
        </w:rPr>
        <w:t>309 752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7862">
        <w:rPr>
          <w:rFonts w:ascii="Times New Roman" w:eastAsia="Times New Roman" w:hAnsi="Times New Roman"/>
          <w:sz w:val="28"/>
          <w:szCs w:val="28"/>
          <w:lang w:eastAsia="ru-RU"/>
        </w:rPr>
        <w:t>309 752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07862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3F6D2E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32ADE"/>
    <w:rsid w:val="006452BC"/>
    <w:rsid w:val="00653CE2"/>
    <w:rsid w:val="00691B46"/>
    <w:rsid w:val="00696B51"/>
    <w:rsid w:val="006A1BE5"/>
    <w:rsid w:val="006A2F92"/>
    <w:rsid w:val="006A4896"/>
    <w:rsid w:val="006C5562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D7B04"/>
    <w:rsid w:val="009E566A"/>
    <w:rsid w:val="009F2D9D"/>
    <w:rsid w:val="009F610E"/>
    <w:rsid w:val="00A366AF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CC8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1619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91</cp:revision>
  <cp:lastPrinted>2021-03-22T13:14:00Z</cp:lastPrinted>
  <dcterms:created xsi:type="dcterms:W3CDTF">2021-03-17T12:08:00Z</dcterms:created>
  <dcterms:modified xsi:type="dcterms:W3CDTF">2021-06-10T07:43:00Z</dcterms:modified>
</cp:coreProperties>
</file>